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书名：线性代数与线性规划</w:t>
      </w:r>
    </w:p>
    <w:p>
      <w:r>
        <w:t>作者：杨桂华主编；刘元星，白随平，谭瑞林副主编</w:t>
      </w:r>
    </w:p>
    <w:p>
      <w:r>
        <w:t>出版社：石家庄：河北科学技术出版社</w:t>
      </w:r>
    </w:p>
    <w:p>
      <w:r>
        <w:t>出版日期：1998.02</w:t>
      </w:r>
    </w:p>
    <w:p>
      <w:r>
        <w:t>总页数：234</w:t>
      </w:r>
    </w:p>
    <w:p>
      <w:r>
        <w:t>更多请访问教客网: www.jiaokey.com</w:t>
      </w:r>
    </w:p>
    <w:p>
      <w:r>
        <w:t>线性代数与线性规划 评论地址：https://www.jiaokey.com/book/detail/11534551.html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