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书名：线性代数与最优化方法</w:t>
      </w:r>
    </w:p>
    <w:p>
      <w:r>
        <w:t>作者：钟海燕主编；邱道文，余扬副主编</w:t>
      </w:r>
    </w:p>
    <w:p>
      <w:r>
        <w:t>出版社：广州：广东高等教育出版社</w:t>
      </w:r>
    </w:p>
    <w:p>
      <w:r>
        <w:t>出版日期：2001.07</w:t>
      </w:r>
    </w:p>
    <w:p>
      <w:r>
        <w:t>总页数：230</w:t>
      </w:r>
    </w:p>
    <w:p>
      <w:r>
        <w:t>更多请访问教客网: www.jiaokey.com</w:t>
      </w:r>
    </w:p>
    <w:p>
      <w:r>
        <w:t>线性代数与最优化方法 评论地址：https://www.jiaokey.com/book/detail/11534533.html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