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国家理科基地课程建设教材  综合化学实验</w:t>
      </w:r>
    </w:p>
    <w:p>
      <w:r>
        <w:rPr>
          <w:rFonts w:ascii="宋体" w:hAnsi="宋体" w:eastAsia="宋体"/>
          <w:sz w:val="24"/>
        </w:rPr>
        <w:t>宋毛平  樊耀亭主编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国家理科基地课程建设教材  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宋毛平  樊耀亭主编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本书出售、求购地址：https://www.jiaokey.com/book/detail/11534487.html</w:t>
      </w:r>
    </w:p>
    <w:p>
      <w:r>
        <w:t>更多相关图书推荐：https://www.jiaokey.com</w:t>
      </w:r>
    </w:p>
    <w:p>
      <w:r>
        <w:t>宋毛平  樊耀亭主编 其他作品：https://www.jiaokey.com/tag/宋毛平  樊耀亭主编.html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关键词搜索：https://www.jiaokey.com/tag/国家理科基地课程建设教材  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