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书名：永远的绿叶情  上海教育电视台六年回顾</w:t>
      </w:r>
    </w:p>
    <w:p>
      <w:r>
        <w:t>作者：张德明主编；谢家骝，汪天云，徐丹副主编</w:t>
      </w:r>
    </w:p>
    <w:p>
      <w:r>
        <w:t>出版社：上海：复旦大学出版社</w:t>
      </w:r>
    </w:p>
    <w:p>
      <w:r>
        <w:t>出版日期：1999.12</w:t>
      </w:r>
    </w:p>
    <w:p>
      <w:r>
        <w:t>总页数：467</w:t>
      </w:r>
    </w:p>
    <w:p>
      <w:r>
        <w:t>更多请访问教客网: www.jiaokey.com</w:t>
      </w:r>
    </w:p>
    <w:p>
      <w:r>
        <w:t>永远的绿叶情  上海教育电视台六年回顾 评论地址：https://www.jiaokey.com/book/detail/11534464.html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