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</w:t>
      </w:r>
    </w:p>
    <w:p>
      <w:r>
        <w:t>作者:宋伟民主编；夏昭林，郭红卫副主编；王劲，肖颖，周华，金如锋，金克峙，张志强，贾晓东编</w:t>
      </w:r>
    </w:p>
    <w:p>
      <w:r>
        <w:t>出版社:上海：复旦大学出版社</w:t>
      </w:r>
    </w:p>
    <w:p>
      <w:r>
        <w:t>出版日期：2002.10</w:t>
      </w:r>
    </w:p>
    <w:p>
      <w:r>
        <w:t>总页数：354</w:t>
      </w:r>
    </w:p>
    <w:p>
      <w:r>
        <w:t>更多请访问教客网:www.jiaokey.com</w:t>
      </w:r>
    </w:p>
    <w:p>
      <w:r>
        <w:t>卫生学评论地址：https://www.jiaokey.com/book/detail/11534434.html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