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全国成人高考指导与训练  英语  新编本  新编本第2版</w:t>
      </w:r>
    </w:p>
    <w:p>
      <w:r>
        <w:rPr>
          <w:rFonts w:ascii="宋体" w:hAnsi="宋体" w:eastAsia="宋体"/>
          <w:sz w:val="24"/>
        </w:rPr>
        <w:t>复旦大学继续教育学院培训部等主编；羊凯江，金岚等册撰稿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全国成人高考指导与训练  英语  新编本  新编本第2版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复旦大学继续教育学院培训部等主编；羊凯江，金岚等册撰稿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本书出售、求购地址：https://www.jiaokey.com/book/detail/11534427.html</w:t>
      </w:r>
    </w:p>
    <w:p>
      <w:r>
        <w:t>更多相关图书推荐：https://www.jiaokey.com</w:t>
      </w:r>
    </w:p>
    <w:p>
      <w:r>
        <w:t>复旦大学继续教育学院培训部等主编；羊凯江，金岚等册撰稿 其他作品：https://www.jiaokey.com/tag/复旦大学继续教育学院培训部等主编；羊凯江，金岚等册撰稿.html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关键词搜索：https://www.jiaokey.com/tag/全国成人高考指导与训练  英语  新编本  新编本第2版.html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