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书名：高等数学教学目标与目标检测题  下  目标检测题答案</w:t>
      </w:r>
    </w:p>
    <w:p>
      <w:r>
        <w:t>作者：肖亚兰等著</w:t>
      </w:r>
    </w:p>
    <w:p>
      <w:r>
        <w:t>出版社：西安：西北大学出版社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高等数学教学目标与目标检测题  下  目标检测题答案 评论地址：https://www.jiaokey.com/book/detail/11534417.html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