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书名：医学分子细胞生物学</w:t>
      </w:r>
    </w:p>
    <w:p>
      <w:r>
        <w:t>作者：左伋主编；岳凤珍，宋土生，刘雯，刘睿智副主编；王彦青，李华，李培强，李锦燕，吴青锋，邹向阳，张辉张</w:t>
      </w:r>
    </w:p>
    <w:p>
      <w:r>
        <w:t>出版社：上海：复旦大学出版社</w:t>
      </w:r>
    </w:p>
    <w:p>
      <w:r>
        <w:t>出版日期：2005.09</w:t>
      </w:r>
    </w:p>
    <w:p>
      <w:r>
        <w:t>总页数：513</w:t>
      </w:r>
    </w:p>
    <w:p>
      <w:r>
        <w:t>更多请访问教客网: www.jiaokey.com</w:t>
      </w:r>
    </w:p>
    <w:p>
      <w:r>
        <w:t>医学分子细胞生物学 评论地址：https://www.jiaokey.com/book/detail/11534315.html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