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欧洲食物安全：食物和膳食中化学物的危险性评估</w:t>
      </w:r>
    </w:p>
    <w:p>
      <w:r>
        <w:rPr>
          <w:rFonts w:ascii="宋体" w:hAnsi="宋体" w:eastAsia="宋体"/>
          <w:sz w:val="24"/>
        </w:rPr>
        <w:t>肖颖，李勇主译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欧洲食物安全：食物和膳食中化学物的危险性评估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肖颖，李勇主译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本书出售、求购地址：https://www.jiaokey.com/book/detail/11534313.html</w:t>
      </w:r>
    </w:p>
    <w:p>
      <w:r>
        <w:t>更多相关图书推荐：https://www.jiaokey.com</w:t>
      </w:r>
    </w:p>
    <w:p>
      <w:r>
        <w:t>肖颖，李勇主译 其他作品：https://www.jiaokey.com/tag/肖颖，李勇主译.html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关键词搜索：https://www.jiaokey.com/tag/欧洲食物安全：食物和膳食中化学物的危险性评估.html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