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泌尿系梗阻性疾病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泌尿系梗阻性疾病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本书出售、求购地址：https://www.jiaokey.com/book/detail/11534305.html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关键词搜索：https://www.jiaokey.com/tag/泌尿系梗阻性疾病.html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