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黄帝内经分类解析</w:t>
      </w:r>
    </w:p>
    <w:p>
      <w:r>
        <w:rPr>
          <w:rFonts w:ascii="宋体" w:hAnsi="宋体" w:eastAsia="宋体"/>
          <w:sz w:val="24"/>
        </w:rPr>
        <w:t>（明）张介宾著；孙国中，方向红点校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黄帝内经分类解析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（明）张介宾著；孙国中，方向红点校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本书出售、求购地址：https://www.jiaokey.com/book/detail/11534304.html</w:t>
      </w:r>
    </w:p>
    <w:p>
      <w:r>
        <w:t>更多相关图书推荐：https://www.jiaokey.com</w:t>
      </w:r>
    </w:p>
    <w:p>
      <w:r>
        <w:t>（明）张介宾著；孙国中，方向红点校 其他作品：https://www.jiaokey.com/tag/（明）张介宾著；孙国中，方向红点校.html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关键词搜索：https://www.jiaokey.com/tag/类经  黄帝内经分类解析.html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