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现代简明中医中药</w:t>
      </w:r>
    </w:p>
    <w:p>
      <w:r>
        <w:rPr>
          <w:rFonts w:ascii="宋体" w:hAnsi="宋体" w:eastAsia="宋体"/>
          <w:sz w:val="24"/>
        </w:rPr>
        <w:t>王晓华，郑颖主编；李益民，任晓梅，薛明副主编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现代简明中医中药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王晓华，郑颖主编；李益民，任晓梅，薛明副主编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本书出售、求购地址：https://www.jiaokey.com/book/detail/11534301.html</w:t>
      </w:r>
    </w:p>
    <w:p>
      <w:r>
        <w:t>更多相关图书推荐：https://www.jiaokey.com</w:t>
      </w:r>
    </w:p>
    <w:p>
      <w:r>
        <w:t>王晓华，郑颖主编；李益民，任晓梅，薛明副主编 其他作品：https://www.jiaokey.com/tag/王晓华，郑颖主编；李益民，任晓梅，薛明副主编.html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关键词搜索：https://www.jiaokey.com/tag/现代简明中医中药.html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