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实用检验医学试验技巧</w:t>
      </w:r>
    </w:p>
    <w:p>
      <w:r>
        <w:rPr>
          <w:rFonts w:ascii="宋体" w:hAnsi="宋体" w:eastAsia="宋体"/>
          <w:sz w:val="24"/>
        </w:rPr>
        <w:t>王金良主编；黄繁嫱，钟述猷副主编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实用检验医学试验技巧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王金良主编；黄繁嫱，钟述猷副主编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本书出售、求购地址：https://www.jiaokey.com/book/detail/11534291.html</w:t>
      </w:r>
    </w:p>
    <w:p>
      <w:r>
        <w:t>更多相关图书推荐：https://www.jiaokey.com</w:t>
      </w:r>
    </w:p>
    <w:p>
      <w:r>
        <w:t>王金良主编；黄繁嫱，钟述猷副主编 其他作品：https://www.jiaokey.com/tag/王金良主编；黄繁嫱，钟述猷副主编.html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关键词搜索：https://www.jiaokey.com/tag/实用检验医学试验技巧.html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