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垂体腺瘤临床治疗指南  第2版</w:t>
      </w:r>
    </w:p>
    <w:p>
      <w:r>
        <w:rPr>
          <w:rFonts w:ascii="宋体" w:hAnsi="宋体" w:eastAsia="宋体"/>
          <w:sz w:val="24"/>
        </w:rPr>
        <w:t>MICHAELP.POWELLSTAFFORDL.LIGHTMANEDWARDR.LAWSJR.原著；王任直主译；马斌，姚勇副主译；李露，李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垂体腺瘤临床治疗指南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MICHAELP.POWELLSTAFFORDL.LIGHTMANEDWARDR.LAWSJR.原著；王任直主译；马斌，姚勇副主译；李露，李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本书出售、求购地址：https://www.jiaokey.com/book/detail/11534275.html</w:t>
      </w:r>
    </w:p>
    <w:p>
      <w:r>
        <w:t>更多相关图书推荐：https://www.jiaokey.com</w:t>
      </w:r>
    </w:p>
    <w:p>
      <w:r>
        <w:t>MICHAELP.POWELLSTAFFORDL.LIGHTMANEDWARDR.LAWSJR.原著；王任直主译；马斌，姚勇副主译；李露，李 其他作品：https://www.jiaokey.com/tag/MICHAELP.POWELLSTAFFORDL.LIGHTMANEDWARDR.LAWSJR.原著；王任直主译；马斌，姚勇副主译；李露，李.html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关键词搜索：https://www.jiaokey.com/tag/垂体腺瘤临床治疗指南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