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生命科学中的单分子行为及细胞内实时检测</w:t>
      </w:r>
    </w:p>
    <w:p>
      <w:r>
        <w:rPr>
          <w:rFonts w:ascii="宋体" w:hAnsi="宋体" w:eastAsia="宋体"/>
          <w:sz w:val="24"/>
        </w:rPr>
        <w:t>陈宜张，林其谁主编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生命科学中的单分子行为及细胞内实时检测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陈宜张，林其谁主编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本书出售、求购地址：https://www.jiaokey.com/book/detail/11534271.html</w:t>
      </w:r>
    </w:p>
    <w:p>
      <w:r>
        <w:t>更多相关图书推荐：https://www.jiaokey.com</w:t>
      </w:r>
    </w:p>
    <w:p>
      <w:r>
        <w:t>陈宜张，林其谁主编 其他作品：https://www.jiaokey.com/tag/陈宜张，林其谁主编.html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关键词搜索：https://www.jiaokey.com/tag/生命科学中的单分子行为及细胞内实时检测.html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