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骨关节肿瘤学  病理与临床影像三结合</w:t>
      </w:r>
    </w:p>
    <w:p>
      <w:r>
        <w:rPr>
          <w:rFonts w:ascii="宋体" w:hAnsi="宋体" w:eastAsia="宋体"/>
          <w:sz w:val="24"/>
        </w:rPr>
        <w:t>丘钜世，黄兆民，韩士英主编；文剑明，王连唐，孟悛非，廖威明，沈靖南副主编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骨关节肿瘤学  病理与临床影像三结合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丘钜世，黄兆民，韩士英主编；文剑明，王连唐，孟悛非，廖威明，沈靖南副主编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本书出售、求购地址：https://www.jiaokey.com/book/detail/11534260.html</w:t>
      </w:r>
    </w:p>
    <w:p>
      <w:r>
        <w:t>更多相关图书推荐：https://www.jiaokey.com</w:t>
      </w:r>
    </w:p>
    <w:p>
      <w:r>
        <w:t>丘钜世，黄兆民，韩士英主编；文剑明，王连唐，孟悛非，廖威明，沈靖南副主编 其他作品：https://www.jiaokey.com/tag/丘钜世，黄兆民，韩士英主编；文剑明，王连唐，孟悛非，廖威明，沈靖南副主编.html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关键词搜索：https://www.jiaokey.com/tag/骨关节肿瘤学  病理与临床影像三结合.html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