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书名：吾思吾言：《论语》学习札记</w:t>
      </w:r>
    </w:p>
    <w:p>
      <w:r>
        <w:t>作者：李福钟编注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总页数：218</w:t>
      </w:r>
    </w:p>
    <w:p>
      <w:r>
        <w:t>更多请访问教客网: www.jiaokey.com</w:t>
      </w:r>
    </w:p>
    <w:p>
      <w:r>
        <w:t>吾思吾言：《论语》学习札记 评论地址：https://www.jiaokey.com/book/detail/11534221.html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