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书名：预知您孩子的未来  儿童七大潜能测试与开发  典藏版</w:t>
      </w:r>
    </w:p>
    <w:p>
      <w:r>
        <w:t>作者：（德）托马斯·封·克拉夫特，（德）埃德温·泽姆克编著；魏育青译</w:t>
      </w:r>
    </w:p>
    <w:p>
      <w:r>
        <w:t>出版社：南昌：二十一世纪出版社</w:t>
      </w:r>
    </w:p>
    <w:p>
      <w:r>
        <w:t>出版日期：2003.05</w:t>
      </w:r>
    </w:p>
    <w:p>
      <w:r>
        <w:t>总页数：129</w:t>
      </w:r>
    </w:p>
    <w:p>
      <w:r>
        <w:t>更多请访问教客网: www.jiaokey.com</w:t>
      </w:r>
    </w:p>
    <w:p>
      <w:r>
        <w:t>预知您孩子的未来  儿童七大潜能测试与开发  典藏版 评论地址：https://www.jiaokey.com/book/detail/11534208.html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