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书名：经济全球化与中国  洪文达教授执教五十五周年暨80华诞荣庆文集</w:t>
      </w:r>
    </w:p>
    <w:p>
      <w:r>
        <w:t>作者：华民，韦森编</w:t>
      </w:r>
    </w:p>
    <w:p>
      <w:r>
        <w:t>出版社：上海：复旦大学出版社</w:t>
      </w:r>
    </w:p>
    <w:p>
      <w:r>
        <w:t>出版日期：2003.07</w:t>
      </w:r>
    </w:p>
    <w:p>
      <w:r>
        <w:t>总页数：642</w:t>
      </w:r>
    </w:p>
    <w:p>
      <w:r>
        <w:t>更多请访问教客网: www.jiaokey.com</w:t>
      </w:r>
    </w:p>
    <w:p>
      <w:r>
        <w:t>经济全球化与中国  洪文达教授执教五十五周年暨80华诞荣庆文集 评论地址：https://www.jiaokey.com/book/detail/11534202.html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