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合同法教程新编</w:t>
      </w:r>
    </w:p>
    <w:p>
      <w:r>
        <w:rPr>
          <w:rFonts w:ascii="宋体" w:hAnsi="宋体" w:eastAsia="宋体"/>
          <w:sz w:val="24"/>
        </w:rPr>
        <w:t>季立刚主编；杨堃副主编；张斌，范军，郝维华编者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季立刚主编；杨堃副主编；张斌，范军，郝维华编者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本书出售、求购地址：https://www.jiaokey.com/book/detail/11534199.html</w:t>
      </w:r>
    </w:p>
    <w:p>
      <w:r>
        <w:t>更多相关图书推荐：https://www.jiaokey.com</w:t>
      </w:r>
    </w:p>
    <w:p>
      <w:r>
        <w:t>季立刚主编；杨堃副主编；张斌，范军，郝维华编者 其他作品：https://www.jiaokey.com/tag/季立刚主编；杨堃副主编；张斌，范军，郝维华编者.html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关键词搜索：https://www.jiaokey.com/tag/合同法教程新编.html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