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乡医实用独特疗法</w:t>
      </w:r>
    </w:p>
    <w:p>
      <w:r>
        <w:rPr>
          <w:rFonts w:ascii="宋体" w:hAnsi="宋体" w:eastAsia="宋体"/>
          <w:sz w:val="24"/>
        </w:rPr>
        <w:t>李来顺，李明主编；蒋霞，李晓玲，储爱娟编著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4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乡医实用独特疗法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李来顺，李明主编；蒋霞，李晓玲，储爱娟编著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常见病(学科: 中医治疗法) 常见病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本书出售、求购地址：https://www.jiaokey.com/book/detail/11534193.html</w:t>
      </w:r>
    </w:p>
    <w:p>
      <w:r>
        <w:t>更多相关图书推荐：https://www.jiaokey.com</w:t>
      </w:r>
    </w:p>
    <w:p>
      <w:r>
        <w:t>李来顺，李明主编；蒋霞，李晓玲，储爱娟编著 其他作品：https://www.jiaokey.com/tag/李来顺，李明主编；蒋霞，李晓玲，储爱娟编著.html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关键词搜索：https://www.jiaokey.com/tag/常见病(学科: 中医治疗法) 常见病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