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书名：统计原理与工业统计</w:t>
      </w:r>
    </w:p>
    <w:p>
      <w:r>
        <w:t>作者：康绍迪主编；吴克生副主编；叶思荣，刘建忠编</w:t>
      </w:r>
    </w:p>
    <w:p>
      <w:r>
        <w:t>出版社：南京：东南大学出版社</w:t>
      </w:r>
    </w:p>
    <w:p>
      <w:r>
        <w:t>出版日期：1990.08</w:t>
      </w:r>
    </w:p>
    <w:p>
      <w:r>
        <w:t>总页数：406</w:t>
      </w:r>
    </w:p>
    <w:p>
      <w:r>
        <w:t>更多请访问教客网: www.jiaokey.com</w:t>
      </w:r>
    </w:p>
    <w:p>
      <w:r>
        <w:t>统计原理与工业统计 评论地址：https://www.jiaokey.com/book/detail/11534154.html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