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第6版  供基础、临床、预防、口腔医学类专业用</w:t>
      </w:r>
    </w:p>
    <w:p>
      <w:r>
        <w:t>作者：乐杰主编；谢幸，丰有吉副主编；马丁，孔北华，张淑兰，李力，李荷莲，林仲秋，苟文丽，胡桂英，彭芝兰，&lt;font color=Red&gt;薛&lt;/font&gt;</w:t>
      </w:r>
    </w:p>
    <w:p>
      <w:r>
        <w:t>出版社：北京:人民卫生出版社,1980.01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妇产科学  第6版  供基础、临床、预防、口腔医学类专业用 评论地址：https://www.jiaokey.com/book/detail/11534147.html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