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书名：立志·修身·治学  中外名家名句精选</w:t>
      </w:r>
    </w:p>
    <w:p>
      <w:r>
        <w:t>作者：沙似鹏，周斌主编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总页数：230</w:t>
      </w:r>
    </w:p>
    <w:p>
      <w:r>
        <w:t>更多请访问教客网: www.jiaokey.com</w:t>
      </w:r>
    </w:p>
    <w:p>
      <w:r>
        <w:t>立志·修身·治学  中外名家名句精选 评论地址：https://www.jiaokey.com/book/detail/11534140.html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