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书名：徐州百年大事记</w:t>
      </w:r>
    </w:p>
    <w:p>
      <w:r>
        <w:t>作者：董献吉，胡家荣，武玉栋，许晓峰，戚云龙，徐鹏编著</w:t>
      </w:r>
    </w:p>
    <w:p>
      <w:r>
        <w:t>出版社：上海：复旦大学出版社</w:t>
      </w:r>
    </w:p>
    <w:p>
      <w:r>
        <w:t>出版日期：1989.12</w:t>
      </w:r>
    </w:p>
    <w:p>
      <w:r>
        <w:t>总页数：481</w:t>
      </w:r>
    </w:p>
    <w:p>
      <w:r>
        <w:t>更多请访问教客网: www.jiaokey.com</w:t>
      </w:r>
    </w:p>
    <w:p>
      <w:r>
        <w:t>徐州百年大事记 评论地址：https://www.jiaokey.com/book/detail/11534127.html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