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知识和技能 knowledge and skills</w:t>
      </w:r>
    </w:p>
    <w:p>
      <w:r>
        <w:rPr>
          <w:rFonts w:ascii="宋体" w:hAnsi="宋体" w:eastAsia="宋体"/>
          <w:sz w:val="24"/>
        </w:rPr>
        <w:t>（美）J. Paul Peter，（美）James H. Donnelly，Jr著；燕清联合译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知识和技能 knowledge and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Paul Peter，（美）James H. Donnelly，Jr著；燕清联合译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本书出售、求购地址：https://www.jiaokey.com/book/detail/11534118.html</w:t>
      </w:r>
    </w:p>
    <w:p>
      <w:r>
        <w:t>更多相关图书推荐：https://www.jiaokey.com</w:t>
      </w:r>
    </w:p>
    <w:p>
      <w:r>
        <w:t>（美）J. Paul Peter，（美）James H. Donnelly，Jr著；燕清联合译 其他作品：https://www.jiaokey.com/tag/（美）J. Paul Peter，（美）James H. Donnelly，Jr著；燕清联合译.html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关键词搜索：https://www.jiaokey.com/tag/营销管理 知识和技能 knowledge and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