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书名：中小城市总体规划解析</w:t>
      </w:r>
    </w:p>
    <w:p>
      <w:r>
        <w:t>作者：刘贵利，詹雪红，严奉天著</w:t>
      </w:r>
    </w:p>
    <w:p>
      <w:r>
        <w:t>出版社：南京：东南大学出版社</w:t>
      </w:r>
    </w:p>
    <w:p>
      <w:r>
        <w:t>出版日期：2005.09</w:t>
      </w:r>
    </w:p>
    <w:p>
      <w:r>
        <w:t>总页数：188</w:t>
      </w:r>
    </w:p>
    <w:p>
      <w:r>
        <w:t>更多请访问教客网: www.jiaokey.com</w:t>
      </w:r>
    </w:p>
    <w:p>
      <w:r>
        <w:t>中小城市总体规划解析 评论地址：https://www.jiaokey.com/book/detail/11534101.html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