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书名：土质学与土力学</w:t>
      </w:r>
    </w:p>
    <w:p>
      <w:r>
        <w:t>作者：李艳春主编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土质学与土力学 评论地址：https://www.jiaokey.com/book/detail/11534029.html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