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自由飞行空间机器人运动控制及仿真</w:t>
      </w:r>
    </w:p>
    <w:p>
      <w:r>
        <w:rPr>
          <w:rFonts w:ascii="宋体" w:hAnsi="宋体" w:eastAsia="宋体"/>
          <w:sz w:val="24"/>
        </w:rPr>
        <w:t>洪炳镕，柳长安，刘宏著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自由飞行空间机器人运动控制及仿真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洪炳镕，柳长安，刘宏著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本书出售、求购地址：https://www.jiaokey.com/book/detail/11534027.html</w:t>
      </w:r>
    </w:p>
    <w:p>
      <w:r>
        <w:t>更多相关图书推荐：https://www.jiaokey.com</w:t>
      </w:r>
    </w:p>
    <w:p>
      <w:r>
        <w:t>洪炳镕，柳长安，刘宏著 其他作品：https://www.jiaokey.com/tag/洪炳镕，柳长安，刘宏著.html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关键词搜索：https://www.jiaokey.com/tag/自由飞行空间机器人运动控制及仿真.html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