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书名：土木工程概论</w:t>
      </w:r>
    </w:p>
    <w:p>
      <w:r>
        <w:t>作者：徐礼华主编；沈建武副主编；杨金鑫，姜友华，邹维列，刘学军参编</w:t>
      </w:r>
    </w:p>
    <w:p>
      <w:r>
        <w:t>出版社：武汉：武汉大学出版社</w:t>
      </w:r>
    </w:p>
    <w:p>
      <w:r>
        <w:t>出版日期：2005.09</w:t>
      </w:r>
    </w:p>
    <w:p>
      <w:r>
        <w:t>总页数：476</w:t>
      </w:r>
    </w:p>
    <w:p>
      <w:r>
        <w:t>更多请访问教客网: www.jiaokey.com</w:t>
      </w:r>
    </w:p>
    <w:p>
      <w:r>
        <w:t>土木工程概论 评论地址：https://www.jiaokey.com/book/detail/11534024.html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