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大学体验英语快速阅读教程  1</w:t>
      </w:r>
    </w:p>
    <w:p>
      <w:r>
        <w:rPr>
          <w:rFonts w:ascii="宋体" w:hAnsi="宋体" w:eastAsia="宋体"/>
          <w:sz w:val="24"/>
        </w:rPr>
        <w:t>刘龙根，崔敏总主编；刘淑范主编；齐洪英副主编；杨延伟，杜中全，陈奇编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大学体验英语快速阅读教程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刘龙根，崔敏总主编；刘淑范主编；齐洪英副主编；杨延伟，杜中全，陈奇编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本书出售、求购地址：https://www.jiaokey.com/book/detail/11534010.html</w:t>
      </w:r>
    </w:p>
    <w:p>
      <w:r>
        <w:t>更多相关图书推荐：https://www.jiaokey.com</w:t>
      </w:r>
    </w:p>
    <w:p>
      <w:r>
        <w:t>刘龙根，崔敏总主编；刘淑范主编；齐洪英副主编；杨延伟，杜中全，陈奇编 其他作品：https://www.jiaokey.com/tag/刘龙根，崔敏总主编；刘淑范主编；齐洪英副主编；杨延伟，杜中全，陈奇编.html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关键词搜索：https://www.jiaokey.com/tag/大学体验英语快速阅读教程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