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书名：电机与电力拖动</w:t>
      </w:r>
    </w:p>
    <w:p>
      <w:r>
        <w:t>作者：朱耀忠主编；罗玲等编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电机与电力拖动 评论地址：https://www.jiaokey.com/book/detail/11534006.html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