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传承·整合与嬗变  美国景观设计发展研究</w:t>
      </w:r>
    </w:p>
    <w:p>
      <w:r>
        <w:rPr>
          <w:rFonts w:ascii="宋体" w:hAnsi="宋体" w:eastAsia="宋体"/>
          <w:sz w:val="24"/>
        </w:rPr>
        <w:t>陈晓彤著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传承·整合与嬗变  美国景观设计发展研究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本书出售、求购地址：https://www.jiaokey.com/book/detail/11534005.html</w:t>
      </w:r>
    </w:p>
    <w:p>
      <w:r>
        <w:t>更多相关图书推荐：https://www.jiaokey.com</w:t>
      </w:r>
    </w:p>
    <w:p>
      <w:r>
        <w:t>陈晓彤著 其他作品：https://www.jiaokey.com/tag/陈晓彤著.html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关键词搜索：https://www.jiaokey.com/tag/传承·整合与嬗变  美国景观设计发展研究.html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