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书名：探索·古罗马</w:t>
      </w:r>
    </w:p>
    <w:p>
      <w:r>
        <w:t>作者：（英）费欧纳·钱德勒，（英）山姆·塔普林，（英）珍·宾汉姆著；于维雅译</w:t>
      </w:r>
    </w:p>
    <w:p>
      <w:r>
        <w:t>出版社：北京：光明日报出版社</w:t>
      </w:r>
    </w:p>
    <w:p>
      <w:r>
        <w:t>出版日期：2005.01</w:t>
      </w:r>
    </w:p>
    <w:p>
      <w:r>
        <w:t>总页数：209</w:t>
      </w:r>
    </w:p>
    <w:p>
      <w:r>
        <w:t>更多请访问教客网: www.jiaokey.com</w:t>
      </w:r>
    </w:p>
    <w:p>
      <w:r>
        <w:t>探索·古罗马 评论地址：https://www.jiaokey.com/book/detail/11533997.html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