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世界贸易体系经济学</w:t>
      </w:r>
    </w:p>
    <w:p>
      <w:r>
        <w:rPr>
          <w:rFonts w:ascii="宋体" w:hAnsi="宋体" w:eastAsia="宋体"/>
          <w:sz w:val="24"/>
        </w:rPr>
        <w:t>（美）科依勒·贝格威尔（Kyle Bagwell），（美）罗伯特·W. 思泰格尔（Robert W. Staiger）著；雷达，詹宏毅等译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（美）科依勒·贝格威尔（Kyle Bagwell），（美）罗伯特·W. 思泰格尔（Robert W. Staiger）著；雷达，詹宏毅等译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本书出售、求购地址：https://www.jiaokey.com/book/detail/11533981.html</w:t>
      </w:r>
    </w:p>
    <w:p>
      <w:r>
        <w:t>更多相关图书推荐：https://www.jiaokey.com</w:t>
      </w:r>
    </w:p>
    <w:p>
      <w:r>
        <w:t>（美）科依勒·贝格威尔（Kyle Bagwell），（美）罗伯特·W. 思泰格尔（Robert W. Staiger）著；雷达，詹宏毅等译 其他作品：https://www.jiaokey.com/tag/（美）科依勒·贝格威尔（Kyle Bagwell），（美）罗伯特·W. 思泰格尔（Robert W. Staiger）著；雷达，詹宏毅等译.html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关键词搜索：https://www.jiaokey.com/tag/世界贸易体系经济学.html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