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经济价值论再研究  晏智杰文集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经济价值论再研究  晏智杰文集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本书出售、求购地址：https://www.jiaokey.com/book/detail/11533978.html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关键词搜索：https://www.jiaokey.com/tag/经济价值论再研究  晏智杰文集.html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