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走遍美国  感受美国的日子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走遍美国  感受美国的日子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本书出售、求购地址：https://www.jiaokey.com/book/detail/11533972.html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关键词搜索：https://www.jiaokey.com/tag/走遍美国  感受美国的日子.html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