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朱兰研究院论六西格玛  突破与超越</w:t>
      </w:r>
    </w:p>
    <w:p>
      <w:r>
        <w:rPr>
          <w:rFonts w:ascii="宋体" w:hAnsi="宋体" w:eastAsia="宋体"/>
          <w:sz w:val="24"/>
        </w:rPr>
        <w:t>约瑟夫·A. 德菲欧（Joseph A. De Feo），威廉·W. 巴纳德（William W. Barnard）著；杨坤译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朱兰研究院论六西格玛  突破与超越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约瑟夫·A. 德菲欧（Joseph A. De Feo），威廉·W. 巴纳德（William W. Barnard）著；杨坤译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本书出售、求购地址：https://www.jiaokey.com/book/detail/11533905.html</w:t>
      </w:r>
    </w:p>
    <w:p>
      <w:r>
        <w:t>更多相关图书推荐：https://www.jiaokey.com</w:t>
      </w:r>
    </w:p>
    <w:p>
      <w:r>
        <w:t>约瑟夫·A. 德菲欧（Joseph A. De Feo），威廉·W. 巴纳德（William W. Barnard）著；杨坤译 其他作品：https://www.jiaokey.com/tag/约瑟夫·A. 德菲欧（Joseph A. De Feo），威廉·W. 巴纳德（William W. Barnard）著；杨坤译.html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关键词搜索：https://www.jiaokey.com/tag/朱兰研究院论六西格玛  突破与超越.html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