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集合论习题集</w:t>
      </w:r>
    </w:p>
    <w:p>
      <w:r>
        <w:rPr>
          <w:rFonts w:ascii="宋体" w:hAnsi="宋体" w:eastAsia="宋体"/>
          <w:sz w:val="24"/>
        </w:rPr>
        <w:t>（美）L·E·SIGLER著；杨秀贵译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（美）L·E·SIGLER著；杨秀贵译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贵州省铜仁师范专科学校数学科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本书出售、求购地址：https://www.jiaokey.com/book/detail/11533836.html</w:t>
      </w:r>
    </w:p>
    <w:p>
      <w:r>
        <w:t>更多相关图书推荐：https://www.jiaokey.com</w:t>
      </w:r>
    </w:p>
    <w:p>
      <w:r>
        <w:t>（美）L·E·SIGLER著；杨秀贵译 其他作品：https://www.jiaokey.com/tag/（美）L·E·SIGLER著；杨秀贵译.html</w:t>
      </w:r>
    </w:p>
    <w:p>
      <w:r>
        <w:t>贵州省铜仁师范专科学校数学科 出版图书：https://www.jiaokey.com/tag/贵州省铜仁师范专科学校数学科.html</w:t>
      </w:r>
    </w:p>
    <w:p>
      <w:r>
        <w:t>关键词搜索：https://www.jiaokey.com/tag/集合论习题集.html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