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书名：苏联基辅大学新闻系主任斯洛保加纽克同志的报告  附：座谈会纪录</w:t>
      </w:r>
    </w:p>
    <w:p>
      <w:r>
        <w:t>作者：</w:t>
      </w:r>
    </w:p>
    <w:p>
      <w:r>
        <w:t>出版社：复旦大学新闻系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苏联基辅大学新闻系主任斯洛保加纽克同志的报告  附：座谈会纪录 评论地址：https://www.jiaokey.com/book/detail/11533833.html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