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书名：硼烷与硅烷</w:t>
      </w:r>
    </w:p>
    <w:p>
      <w:r>
        <w:t>作者：复旦大学化学系编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硼烷与硅烷 评论地址：https://www.jiaokey.com/book/detail/11533685.html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