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国际关系的政治经济分析</w:t>
      </w:r>
    </w:p>
    <w:p>
      <w:r>
        <w:rPr>
          <w:rFonts w:ascii="宋体" w:hAnsi="宋体" w:eastAsia="宋体"/>
          <w:sz w:val="24"/>
        </w:rPr>
        <w:t>罗伯特·吉尔平（Robert Gilpin）著；杨宇光等译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国际关系的政治经济分析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罗伯特·吉尔平（Robert Gilpin）著；杨宇光等译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本书出售、求购地址：https://www.jiaokey.com/book/detail/11533615.html</w:t>
      </w:r>
    </w:p>
    <w:p>
      <w:r>
        <w:t>更多相关图书推荐：https://www.jiaokey.com</w:t>
      </w:r>
    </w:p>
    <w:p>
      <w:r>
        <w:t>罗伯特·吉尔平（Robert Gilpin）著；杨宇光等译 其他作品：https://www.jiaokey.com/tag/罗伯特·吉尔平（Robert Gilpin）著；杨宇光等译.html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关键词搜索：https://www.jiaokey.com/tag/国际关系的政治经济分析.html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