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仓房里的男人</w:t>
      </w:r>
    </w:p>
    <w:p>
      <w:r>
        <w:rPr>
          <w:rFonts w:ascii="宋体" w:hAnsi="宋体" w:eastAsia="宋体"/>
          <w:sz w:val="24"/>
        </w:rPr>
        <w:t>米尔博著；马宗融译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仓房里的男人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米尔博著；马宗融译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上海:文化生活出版社,1947.10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本书出售、求购地址：https://www.jiaokey.com/book/detail/11533503.html</w:t>
      </w:r>
    </w:p>
    <w:p>
      <w:r>
        <w:t>更多相关图书推荐：https://www.jiaokey.com</w:t>
      </w:r>
    </w:p>
    <w:p>
      <w:r>
        <w:t>米尔博著；马宗融译 其他作品：https://www.jiaokey.com/tag/米尔博著；马宗融译.html</w:t>
      </w:r>
    </w:p>
    <w:p>
      <w:r>
        <w:t>上海:文化生活出版社,1947.10 出版图书：https://www.jiaokey.com/tag/上海:文化生活出版社,1947.10.html</w:t>
      </w:r>
    </w:p>
    <w:p>
      <w:r>
        <w:t>关键词搜索：https://www.jiaokey.com/tag/仓房里的男人.html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