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书名：邮吻  第4版</w:t>
      </w:r>
    </w:p>
    <w:p>
      <w:r>
        <w:t>作者：刘大白作</w:t>
      </w:r>
    </w:p>
    <w:p>
      <w:r>
        <w:t>出版社：开明书店,1933.10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邮吻  第4版 评论地址：https://www.jiaokey.com/book/detail/11533491.html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