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管网员必读-网络组建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管网员必读-网络组建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本书出售、求购地址：https://www.jiaokey.com/book/detail/11533413.html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关键词搜索：https://www.jiaokey.com/tag/管网员必读-网络组建.html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