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书名：关于锅炉监察工作的报告汇编</w:t>
      </w:r>
    </w:p>
    <w:p>
      <w:r>
        <w:t>作者：劳动部锅炉检查总局编；苏联锅炉监察专家伊·阿·莫尔察诺夫著</w:t>
      </w:r>
    </w:p>
    <w:p>
      <w:r>
        <w:t>出版社：劳动杂志社</w:t>
      </w:r>
    </w:p>
    <w:p>
      <w:r>
        <w:t>出版日期：1957.12</w:t>
      </w:r>
    </w:p>
    <w:p>
      <w:r>
        <w:t>总页数：178</w:t>
      </w:r>
    </w:p>
    <w:p>
      <w:r>
        <w:t>更多请访问教客网: www.jiaokey.com</w:t>
      </w:r>
    </w:p>
    <w:p>
      <w:r>
        <w:t>关于锅炉监察工作的报告汇编 评论地址：https://www.jiaokey.com/book/detail/11533386.html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