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书名：中国劳动安全卫生迈向21世纪论文选集</w:t>
      </w:r>
    </w:p>
    <w:p>
      <w:r>
        <w:t>作者:劳动部职业安全卫生与锅炉压力容器监察局编；闪淳昌主编；蒋建，王月凤，王文奇副主编</w:t>
      </w:r>
    </w:p>
    <w:p>
      <w:r>
        <w:t>出版社:中国劳动出版社</w:t>
      </w:r>
    </w:p>
    <w:p>
      <w:r>
        <w:t>出版日期：1996.04</w:t>
      </w:r>
    </w:p>
    <w:p>
      <w:r>
        <w:t>总页数：295</w:t>
      </w:r>
    </w:p>
    <w:p>
      <w:r>
        <w:t>更多请访问教客网:www.jiaokey.com</w:t>
      </w:r>
    </w:p>
    <w:p>
      <w:r>
        <w:t>中国劳动安全卫生迈向21世纪论文选集评论地址：https://www.jiaokey.com/book/detail/11533367.html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