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理论力学</w:t>
      </w:r>
    </w:p>
    <w:p>
      <w:r>
        <w:t>作者：吴寿锽，张树华主编；雷守文；孙凤麟，王唐副主编</w:t>
      </w:r>
    </w:p>
    <w:p>
      <w:r>
        <w:t>出版社：西安：陕西师范大学出版社</w:t>
      </w:r>
    </w:p>
    <w:p>
      <w:r>
        <w:t>出版日期：1989.12</w:t>
      </w:r>
    </w:p>
    <w:p>
      <w:r>
        <w:t>总页数：528</w:t>
      </w:r>
    </w:p>
    <w:p>
      <w:r>
        <w:t>更多请访问教客网: www.jiaokey.com</w:t>
      </w:r>
    </w:p>
    <w:p>
      <w:r>
        <w:t>高等学校教材  理论力学 评论地址：https://www.jiaokey.com/book/detail/11533360.html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