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中国共产党三代领导集体与上海</w:t>
      </w:r>
    </w:p>
    <w:p>
      <w:r>
        <w:rPr>
          <w:rFonts w:ascii="宋体" w:hAnsi="宋体" w:eastAsia="宋体"/>
          <w:sz w:val="24"/>
        </w:rPr>
        <w:t>吴振兴主编；朱敏彦，马福龙，吴祥华副主编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中国共产党三代领导集体与上海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吴振兴主编；朱敏彦，马福龙，吴祥华副主编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本书出售、求购地址：https://www.jiaokey.com/book/detail/11533358.html</w:t>
      </w:r>
    </w:p>
    <w:p>
      <w:r>
        <w:t>更多相关图书推荐：https://www.jiaokey.com</w:t>
      </w:r>
    </w:p>
    <w:p>
      <w:r>
        <w:t>吴振兴主编；朱敏彦，马福龙，吴祥华副主编 其他作品：https://www.jiaokey.com/tag/吴振兴主编；朱敏彦，马福龙，吴祥华副主编.html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关键词搜索：https://www.jiaokey.com/tag/中国共产党三代领导集体与上海.html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