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高等学校数学学习辅导教材  高等数学习题全解  下  同济高等数学3版、4版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高等学校数学学习辅导教材  高等数学习题全解  下  同济高等数学3版、4版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本书出售、求购地址：https://www.jiaokey.com/book/detail/11533311.html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关键词搜索：https://www.jiaokey.com/tag/高等学校数学学习辅导教材  高等数学习题全解  下  同济高等数学3版、4版.html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